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B4C29" w14:textId="2FECF773" w:rsidR="00C67CDB" w:rsidRPr="001E01EA" w:rsidRDefault="00891014" w:rsidP="001E01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01EA">
        <w:rPr>
          <w:rFonts w:ascii="Times New Roman" w:hAnsi="Times New Roman" w:cs="Times New Roman"/>
          <w:b/>
          <w:sz w:val="20"/>
          <w:szCs w:val="20"/>
        </w:rPr>
        <w:t xml:space="preserve">LİSANS, </w:t>
      </w:r>
      <w:r w:rsidR="00C67CDB" w:rsidRPr="001E01EA">
        <w:rPr>
          <w:rFonts w:ascii="Times New Roman" w:hAnsi="Times New Roman" w:cs="Times New Roman"/>
          <w:b/>
          <w:sz w:val="20"/>
          <w:szCs w:val="20"/>
        </w:rPr>
        <w:t>YÜKSEK LİSANS</w:t>
      </w:r>
      <w:r w:rsidRPr="001E01EA">
        <w:rPr>
          <w:rFonts w:ascii="Times New Roman" w:hAnsi="Times New Roman" w:cs="Times New Roman"/>
          <w:b/>
          <w:sz w:val="20"/>
          <w:szCs w:val="20"/>
        </w:rPr>
        <w:t xml:space="preserve"> VE DOKTORA</w:t>
      </w:r>
      <w:r w:rsidR="001E01EA" w:rsidRPr="001E01EA">
        <w:rPr>
          <w:rFonts w:ascii="Times New Roman" w:hAnsi="Times New Roman" w:cs="Times New Roman"/>
          <w:b/>
          <w:sz w:val="20"/>
          <w:szCs w:val="20"/>
        </w:rPr>
        <w:t xml:space="preserve"> AKADEMİK TAKVİM</w:t>
      </w:r>
    </w:p>
    <w:p w14:paraId="5E60DA99" w14:textId="67EFA87E" w:rsidR="002E19AC" w:rsidRPr="001E01EA" w:rsidRDefault="001E01EA">
      <w:pPr>
        <w:pStyle w:val="Balk1"/>
        <w:rPr>
          <w:rFonts w:ascii="Times New Roman" w:hAnsi="Times New Roman" w:cs="Times New Roman"/>
          <w:color w:val="auto"/>
          <w:sz w:val="20"/>
          <w:szCs w:val="20"/>
        </w:rPr>
      </w:pPr>
      <w:r w:rsidRPr="001E01EA">
        <w:rPr>
          <w:rFonts w:ascii="Times New Roman" w:hAnsi="Times New Roman" w:cs="Times New Roman"/>
          <w:color w:val="auto"/>
          <w:sz w:val="20"/>
          <w:szCs w:val="20"/>
        </w:rPr>
        <w:t>Grup 1</w:t>
      </w:r>
      <w:r w:rsidR="008B29BA" w:rsidRPr="001E01EA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1E01EA">
        <w:rPr>
          <w:rFonts w:ascii="Times New Roman" w:hAnsi="Times New Roman" w:cs="Times New Roman"/>
          <w:color w:val="auto"/>
          <w:sz w:val="20"/>
          <w:szCs w:val="20"/>
        </w:rPr>
        <w:t>Haziran</w:t>
      </w:r>
      <w:r w:rsidR="008B29BA" w:rsidRPr="001E01EA">
        <w:rPr>
          <w:rFonts w:ascii="Times New Roman" w:hAnsi="Times New Roman" w:cs="Times New Roman"/>
          <w:color w:val="auto"/>
          <w:sz w:val="20"/>
          <w:szCs w:val="20"/>
        </w:rPr>
        <w:t xml:space="preserve"> 2025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3913"/>
        <w:gridCol w:w="3613"/>
        <w:gridCol w:w="2714"/>
      </w:tblGrid>
      <w:tr w:rsidR="001E01EA" w:rsidRPr="001E01EA" w14:paraId="4DAC311F" w14:textId="77777777" w:rsidTr="00E856AF">
        <w:tc>
          <w:tcPr>
            <w:tcW w:w="1046" w:type="pct"/>
            <w:vAlign w:val="center"/>
          </w:tcPr>
          <w:p w14:paraId="44AF14D8" w14:textId="1E00FBC0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511" w:type="pct"/>
            <w:vAlign w:val="center"/>
          </w:tcPr>
          <w:p w14:paraId="0BBF8694" w14:textId="311069A3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Başlangıç Tarihi</w:t>
            </w:r>
          </w:p>
        </w:tc>
        <w:tc>
          <w:tcPr>
            <w:tcW w:w="1395" w:type="pct"/>
            <w:vAlign w:val="center"/>
          </w:tcPr>
          <w:p w14:paraId="4D9A82A7" w14:textId="779A08A3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Bitiş Tarihi</w:t>
            </w:r>
          </w:p>
        </w:tc>
        <w:tc>
          <w:tcPr>
            <w:tcW w:w="1048" w:type="pct"/>
            <w:vAlign w:val="center"/>
          </w:tcPr>
          <w:p w14:paraId="3B9324EC" w14:textId="1E7F32D3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 (gün)</w:t>
            </w:r>
          </w:p>
        </w:tc>
      </w:tr>
      <w:tr w:rsidR="001E01EA" w:rsidRPr="001E01EA" w14:paraId="733750B6" w14:textId="77777777" w:rsidTr="00E856AF">
        <w:tc>
          <w:tcPr>
            <w:tcW w:w="1046" w:type="pct"/>
            <w:vAlign w:val="center"/>
          </w:tcPr>
          <w:p w14:paraId="61E54B5A" w14:textId="3B1C163D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1. Dönem</w:t>
            </w:r>
          </w:p>
        </w:tc>
        <w:tc>
          <w:tcPr>
            <w:tcW w:w="1511" w:type="pct"/>
            <w:vAlign w:val="center"/>
          </w:tcPr>
          <w:p w14:paraId="34889469" w14:textId="46B88A46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 Haziran 2025</w:t>
            </w:r>
          </w:p>
        </w:tc>
        <w:tc>
          <w:tcPr>
            <w:tcW w:w="1395" w:type="pct"/>
            <w:vAlign w:val="center"/>
          </w:tcPr>
          <w:p w14:paraId="76B25C61" w14:textId="238A2604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10 Kasım 2025</w:t>
            </w:r>
          </w:p>
        </w:tc>
        <w:tc>
          <w:tcPr>
            <w:tcW w:w="1048" w:type="pct"/>
            <w:vAlign w:val="center"/>
          </w:tcPr>
          <w:p w14:paraId="338EE615" w14:textId="2CC974F9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1E01EA" w:rsidRPr="001E01EA" w14:paraId="0D830465" w14:textId="77777777" w:rsidTr="00E856AF">
        <w:tc>
          <w:tcPr>
            <w:tcW w:w="1046" w:type="pct"/>
            <w:vAlign w:val="center"/>
          </w:tcPr>
          <w:p w14:paraId="7C595696" w14:textId="5C892BDF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2. Dönem</w:t>
            </w:r>
          </w:p>
        </w:tc>
        <w:tc>
          <w:tcPr>
            <w:tcW w:w="1511" w:type="pct"/>
            <w:vAlign w:val="center"/>
          </w:tcPr>
          <w:p w14:paraId="0A5BBB65" w14:textId="5ADC2FFC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11 Kasım 2025</w:t>
            </w:r>
          </w:p>
        </w:tc>
        <w:tc>
          <w:tcPr>
            <w:tcW w:w="1395" w:type="pct"/>
            <w:vAlign w:val="center"/>
          </w:tcPr>
          <w:p w14:paraId="7C30D1C0" w14:textId="7AC764F0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21 Nisan 2026</w:t>
            </w:r>
          </w:p>
        </w:tc>
        <w:tc>
          <w:tcPr>
            <w:tcW w:w="1048" w:type="pct"/>
            <w:vAlign w:val="center"/>
          </w:tcPr>
          <w:p w14:paraId="77EBBE90" w14:textId="773ED517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1E01EA" w:rsidRPr="001E01EA" w14:paraId="0F8A9599" w14:textId="77777777" w:rsidTr="00E856AF">
        <w:tc>
          <w:tcPr>
            <w:tcW w:w="1046" w:type="pct"/>
            <w:vAlign w:val="center"/>
          </w:tcPr>
          <w:p w14:paraId="3305AC70" w14:textId="4EA3D1DF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3. Dönem</w:t>
            </w:r>
          </w:p>
        </w:tc>
        <w:tc>
          <w:tcPr>
            <w:tcW w:w="1511" w:type="pct"/>
            <w:vAlign w:val="center"/>
          </w:tcPr>
          <w:p w14:paraId="7BB51BE7" w14:textId="79EBD3C0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22 Nisan 2026</w:t>
            </w:r>
          </w:p>
        </w:tc>
        <w:tc>
          <w:tcPr>
            <w:tcW w:w="1395" w:type="pct"/>
            <w:vAlign w:val="center"/>
          </w:tcPr>
          <w:p w14:paraId="6DFC573D" w14:textId="6C5DF779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30 Eylül 2026</w:t>
            </w:r>
          </w:p>
        </w:tc>
        <w:tc>
          <w:tcPr>
            <w:tcW w:w="1048" w:type="pct"/>
            <w:vAlign w:val="center"/>
          </w:tcPr>
          <w:p w14:paraId="04ABB5C7" w14:textId="529E9EEB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</w:tbl>
    <w:p w14:paraId="764C5255" w14:textId="419D1BB2" w:rsidR="002E19AC" w:rsidRPr="001E01EA" w:rsidRDefault="001E01EA">
      <w:pPr>
        <w:pStyle w:val="Balk1"/>
        <w:rPr>
          <w:rFonts w:ascii="Times New Roman" w:hAnsi="Times New Roman" w:cs="Times New Roman"/>
          <w:color w:val="auto"/>
          <w:sz w:val="20"/>
          <w:szCs w:val="20"/>
        </w:rPr>
      </w:pPr>
      <w:r w:rsidRPr="001E01EA">
        <w:rPr>
          <w:rFonts w:ascii="Times New Roman" w:hAnsi="Times New Roman" w:cs="Times New Roman"/>
          <w:color w:val="auto"/>
          <w:sz w:val="20"/>
          <w:szCs w:val="20"/>
        </w:rPr>
        <w:t>Grup 2</w:t>
      </w:r>
      <w:r w:rsidR="008B29BA" w:rsidRPr="001E01EA">
        <w:rPr>
          <w:rFonts w:ascii="Times New Roman" w:hAnsi="Times New Roman" w:cs="Times New Roman"/>
          <w:color w:val="auto"/>
          <w:sz w:val="20"/>
          <w:szCs w:val="20"/>
        </w:rPr>
        <w:t xml:space="preserve">: Eylül 2025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3913"/>
        <w:gridCol w:w="3613"/>
        <w:gridCol w:w="2714"/>
      </w:tblGrid>
      <w:tr w:rsidR="001E01EA" w:rsidRPr="001E01EA" w14:paraId="0B2F49BD" w14:textId="77777777" w:rsidTr="00C5746C">
        <w:tc>
          <w:tcPr>
            <w:tcW w:w="1046" w:type="pct"/>
            <w:vAlign w:val="center"/>
          </w:tcPr>
          <w:p w14:paraId="68FF7732" w14:textId="66728095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511" w:type="pct"/>
            <w:vAlign w:val="center"/>
          </w:tcPr>
          <w:p w14:paraId="2B8C9DCB" w14:textId="2975249A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Başlangıç Tarihi</w:t>
            </w:r>
          </w:p>
        </w:tc>
        <w:tc>
          <w:tcPr>
            <w:tcW w:w="1395" w:type="pct"/>
            <w:vAlign w:val="center"/>
          </w:tcPr>
          <w:p w14:paraId="4C8E4C69" w14:textId="2E6C8ACB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Bitiş Tarihi</w:t>
            </w:r>
          </w:p>
        </w:tc>
        <w:tc>
          <w:tcPr>
            <w:tcW w:w="1048" w:type="pct"/>
            <w:vAlign w:val="center"/>
          </w:tcPr>
          <w:p w14:paraId="0A1645EB" w14:textId="6C5CCEE7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 (gün)</w:t>
            </w:r>
          </w:p>
        </w:tc>
      </w:tr>
      <w:tr w:rsidR="001E01EA" w:rsidRPr="001E01EA" w14:paraId="5E21A620" w14:textId="77777777" w:rsidTr="00C5746C">
        <w:tc>
          <w:tcPr>
            <w:tcW w:w="1046" w:type="pct"/>
            <w:vAlign w:val="center"/>
          </w:tcPr>
          <w:p w14:paraId="302C9028" w14:textId="53AC6A49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1. Dönem</w:t>
            </w:r>
          </w:p>
        </w:tc>
        <w:tc>
          <w:tcPr>
            <w:tcW w:w="1511" w:type="pct"/>
            <w:vAlign w:val="center"/>
          </w:tcPr>
          <w:p w14:paraId="38A326B9" w14:textId="109531FB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 Ağustos 2025</w:t>
            </w:r>
          </w:p>
        </w:tc>
        <w:tc>
          <w:tcPr>
            <w:tcW w:w="1395" w:type="pct"/>
            <w:vAlign w:val="center"/>
          </w:tcPr>
          <w:p w14:paraId="66115907" w14:textId="2E868398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10 Ocak 2026</w:t>
            </w:r>
          </w:p>
        </w:tc>
        <w:tc>
          <w:tcPr>
            <w:tcW w:w="1048" w:type="pct"/>
            <w:vAlign w:val="center"/>
          </w:tcPr>
          <w:p w14:paraId="429148DF" w14:textId="50213853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1E01EA" w:rsidRPr="001E01EA" w14:paraId="400EA47E" w14:textId="77777777" w:rsidTr="00C5746C">
        <w:tc>
          <w:tcPr>
            <w:tcW w:w="1046" w:type="pct"/>
            <w:vAlign w:val="center"/>
          </w:tcPr>
          <w:p w14:paraId="7627A695" w14:textId="6DCA91C0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2. Dönem</w:t>
            </w:r>
          </w:p>
        </w:tc>
        <w:tc>
          <w:tcPr>
            <w:tcW w:w="1511" w:type="pct"/>
            <w:vAlign w:val="center"/>
          </w:tcPr>
          <w:p w14:paraId="6A2E9B83" w14:textId="1CE2CA52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11 Ocak 2026</w:t>
            </w:r>
          </w:p>
        </w:tc>
        <w:tc>
          <w:tcPr>
            <w:tcW w:w="1395" w:type="pct"/>
            <w:vAlign w:val="center"/>
          </w:tcPr>
          <w:p w14:paraId="1910D452" w14:textId="7E83877F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21 Haziran 2026</w:t>
            </w:r>
          </w:p>
        </w:tc>
        <w:tc>
          <w:tcPr>
            <w:tcW w:w="1048" w:type="pct"/>
            <w:vAlign w:val="center"/>
          </w:tcPr>
          <w:p w14:paraId="35AE1E90" w14:textId="60DC96C4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1E01EA" w:rsidRPr="001E01EA" w14:paraId="2FC53AD4" w14:textId="77777777" w:rsidTr="00C5746C">
        <w:tc>
          <w:tcPr>
            <w:tcW w:w="1046" w:type="pct"/>
            <w:vAlign w:val="center"/>
          </w:tcPr>
          <w:p w14:paraId="1ECF1F39" w14:textId="12407659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3. Dönem</w:t>
            </w:r>
          </w:p>
        </w:tc>
        <w:tc>
          <w:tcPr>
            <w:tcW w:w="1511" w:type="pct"/>
            <w:vAlign w:val="center"/>
          </w:tcPr>
          <w:p w14:paraId="0AED9318" w14:textId="495B0338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22 Haziran 2026</w:t>
            </w:r>
          </w:p>
        </w:tc>
        <w:tc>
          <w:tcPr>
            <w:tcW w:w="1395" w:type="pct"/>
            <w:vAlign w:val="center"/>
          </w:tcPr>
          <w:p w14:paraId="5730BAD6" w14:textId="22B6BAB3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31 Kasım 2026¹</w:t>
            </w:r>
          </w:p>
        </w:tc>
        <w:tc>
          <w:tcPr>
            <w:tcW w:w="1048" w:type="pct"/>
            <w:vAlign w:val="center"/>
          </w:tcPr>
          <w:p w14:paraId="037C89A6" w14:textId="4A348478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</w:tbl>
    <w:p w14:paraId="0CC94161" w14:textId="75AC49DB" w:rsidR="002E19AC" w:rsidRPr="001E01EA" w:rsidRDefault="001E01EA">
      <w:pPr>
        <w:pStyle w:val="Balk1"/>
        <w:rPr>
          <w:rFonts w:ascii="Times New Roman" w:hAnsi="Times New Roman" w:cs="Times New Roman"/>
          <w:color w:val="auto"/>
          <w:sz w:val="20"/>
          <w:szCs w:val="20"/>
        </w:rPr>
      </w:pPr>
      <w:r w:rsidRPr="001E01EA">
        <w:rPr>
          <w:rFonts w:ascii="Times New Roman" w:hAnsi="Times New Roman" w:cs="Times New Roman"/>
          <w:color w:val="auto"/>
          <w:sz w:val="20"/>
          <w:szCs w:val="20"/>
        </w:rPr>
        <w:t>Grup 3</w:t>
      </w:r>
      <w:r w:rsidR="009051B8" w:rsidRPr="001E01EA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1E01EA">
        <w:rPr>
          <w:rFonts w:ascii="Times New Roman" w:hAnsi="Times New Roman" w:cs="Times New Roman"/>
          <w:color w:val="auto"/>
          <w:sz w:val="20"/>
          <w:szCs w:val="20"/>
        </w:rPr>
        <w:t>Aralık</w:t>
      </w:r>
      <w:r w:rsidR="009051B8" w:rsidRPr="001E01EA">
        <w:rPr>
          <w:rFonts w:ascii="Times New Roman" w:hAnsi="Times New Roman" w:cs="Times New Roman"/>
          <w:color w:val="auto"/>
          <w:sz w:val="20"/>
          <w:szCs w:val="20"/>
        </w:rPr>
        <w:t xml:space="preserve"> 2025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3913"/>
        <w:gridCol w:w="3613"/>
        <w:gridCol w:w="2714"/>
      </w:tblGrid>
      <w:tr w:rsidR="001E01EA" w:rsidRPr="001E01EA" w14:paraId="6F74C093" w14:textId="77777777" w:rsidTr="003D18E2">
        <w:tc>
          <w:tcPr>
            <w:tcW w:w="1046" w:type="pct"/>
            <w:vAlign w:val="center"/>
          </w:tcPr>
          <w:p w14:paraId="1FDDE448" w14:textId="5910A703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511" w:type="pct"/>
            <w:vAlign w:val="center"/>
          </w:tcPr>
          <w:p w14:paraId="1E8B60EB" w14:textId="3E264F0B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Başlangıç Tarihi</w:t>
            </w:r>
          </w:p>
        </w:tc>
        <w:tc>
          <w:tcPr>
            <w:tcW w:w="1395" w:type="pct"/>
            <w:vAlign w:val="center"/>
          </w:tcPr>
          <w:p w14:paraId="6411EB24" w14:textId="19E6221C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Bitiş Tarihi</w:t>
            </w:r>
          </w:p>
        </w:tc>
        <w:tc>
          <w:tcPr>
            <w:tcW w:w="1048" w:type="pct"/>
            <w:vAlign w:val="center"/>
          </w:tcPr>
          <w:p w14:paraId="1E76A0C4" w14:textId="0E144957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 (gün)</w:t>
            </w:r>
          </w:p>
        </w:tc>
      </w:tr>
      <w:tr w:rsidR="001E01EA" w:rsidRPr="001E01EA" w14:paraId="554BD466" w14:textId="77777777" w:rsidTr="003D18E2">
        <w:tc>
          <w:tcPr>
            <w:tcW w:w="1046" w:type="pct"/>
            <w:vAlign w:val="center"/>
          </w:tcPr>
          <w:p w14:paraId="6D0CAA01" w14:textId="46215C17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1. Dönem</w:t>
            </w:r>
          </w:p>
        </w:tc>
        <w:tc>
          <w:tcPr>
            <w:tcW w:w="1511" w:type="pct"/>
            <w:vAlign w:val="center"/>
          </w:tcPr>
          <w:p w14:paraId="19E2EA11" w14:textId="32874F44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 Aralık 2025</w:t>
            </w:r>
          </w:p>
        </w:tc>
        <w:tc>
          <w:tcPr>
            <w:tcW w:w="1395" w:type="pct"/>
            <w:vAlign w:val="center"/>
          </w:tcPr>
          <w:p w14:paraId="313A51D6" w14:textId="5E1F6B1A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11 Mayıs 2026</w:t>
            </w:r>
          </w:p>
        </w:tc>
        <w:tc>
          <w:tcPr>
            <w:tcW w:w="1048" w:type="pct"/>
            <w:vAlign w:val="center"/>
          </w:tcPr>
          <w:p w14:paraId="25625968" w14:textId="5B4ADB84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1E01EA" w:rsidRPr="001E01EA" w14:paraId="5D932BE2" w14:textId="77777777" w:rsidTr="003D18E2">
        <w:tc>
          <w:tcPr>
            <w:tcW w:w="1046" w:type="pct"/>
            <w:vAlign w:val="center"/>
          </w:tcPr>
          <w:p w14:paraId="74692AD4" w14:textId="27070EE6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2. Dönem</w:t>
            </w:r>
          </w:p>
        </w:tc>
        <w:tc>
          <w:tcPr>
            <w:tcW w:w="1511" w:type="pct"/>
            <w:vAlign w:val="center"/>
          </w:tcPr>
          <w:p w14:paraId="019D0FC4" w14:textId="4B1BB76B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12 Mayıs 2026</w:t>
            </w:r>
          </w:p>
        </w:tc>
        <w:tc>
          <w:tcPr>
            <w:tcW w:w="1395" w:type="pct"/>
            <w:vAlign w:val="center"/>
          </w:tcPr>
          <w:p w14:paraId="0172725A" w14:textId="35E1E2DC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20 Ekim 2026</w:t>
            </w:r>
          </w:p>
        </w:tc>
        <w:tc>
          <w:tcPr>
            <w:tcW w:w="1048" w:type="pct"/>
            <w:vAlign w:val="center"/>
          </w:tcPr>
          <w:p w14:paraId="1E999741" w14:textId="765A485F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1E01EA" w:rsidRPr="001E01EA" w14:paraId="482F5C82" w14:textId="77777777" w:rsidTr="003D18E2">
        <w:tc>
          <w:tcPr>
            <w:tcW w:w="1046" w:type="pct"/>
            <w:vAlign w:val="center"/>
          </w:tcPr>
          <w:p w14:paraId="2CA5DD72" w14:textId="4A617944" w:rsidR="001E01EA" w:rsidRPr="001E01EA" w:rsidRDefault="001E01EA" w:rsidP="001E01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3. Dönem</w:t>
            </w:r>
          </w:p>
        </w:tc>
        <w:tc>
          <w:tcPr>
            <w:tcW w:w="1511" w:type="pct"/>
            <w:vAlign w:val="center"/>
          </w:tcPr>
          <w:p w14:paraId="722D2FC9" w14:textId="0140FB7E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21 Ekim 2026</w:t>
            </w:r>
          </w:p>
        </w:tc>
        <w:tc>
          <w:tcPr>
            <w:tcW w:w="1395" w:type="pct"/>
            <w:vAlign w:val="center"/>
          </w:tcPr>
          <w:p w14:paraId="4A8F15E6" w14:textId="5CF97FD7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2 Nisan 2027</w:t>
            </w:r>
          </w:p>
        </w:tc>
        <w:tc>
          <w:tcPr>
            <w:tcW w:w="1048" w:type="pct"/>
            <w:vAlign w:val="center"/>
          </w:tcPr>
          <w:p w14:paraId="6E47F756" w14:textId="206BB64B" w:rsidR="001E01EA" w:rsidRPr="001E01EA" w:rsidRDefault="001E01EA" w:rsidP="001E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1E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</w:tbl>
    <w:p w14:paraId="50CF18E6" w14:textId="02A2D690" w:rsidR="001E01EA" w:rsidRPr="001E01EA" w:rsidRDefault="001E01E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E01EA" w:rsidRPr="001E01EA" w:rsidSect="00C67CD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94100" w14:textId="77777777" w:rsidR="009B5F24" w:rsidRDefault="009B5F24" w:rsidP="00C67CDB">
      <w:pPr>
        <w:spacing w:after="0" w:line="240" w:lineRule="auto"/>
      </w:pPr>
      <w:r>
        <w:separator/>
      </w:r>
    </w:p>
  </w:endnote>
  <w:endnote w:type="continuationSeparator" w:id="0">
    <w:p w14:paraId="002C5EEE" w14:textId="77777777" w:rsidR="009B5F24" w:rsidRDefault="009B5F24" w:rsidP="00C6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49EE" w14:textId="77777777" w:rsidR="009B5F24" w:rsidRDefault="009B5F24" w:rsidP="00C67CDB">
      <w:pPr>
        <w:spacing w:after="0" w:line="240" w:lineRule="auto"/>
      </w:pPr>
      <w:r>
        <w:separator/>
      </w:r>
    </w:p>
  </w:footnote>
  <w:footnote w:type="continuationSeparator" w:id="0">
    <w:p w14:paraId="0141D461" w14:textId="77777777" w:rsidR="009B5F24" w:rsidRDefault="009B5F24" w:rsidP="00C67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15A8"/>
    <w:rsid w:val="00034616"/>
    <w:rsid w:val="00035328"/>
    <w:rsid w:val="00060225"/>
    <w:rsid w:val="0006063C"/>
    <w:rsid w:val="00062708"/>
    <w:rsid w:val="00090043"/>
    <w:rsid w:val="000A1188"/>
    <w:rsid w:val="000F2FED"/>
    <w:rsid w:val="001339DC"/>
    <w:rsid w:val="0015074B"/>
    <w:rsid w:val="0016183E"/>
    <w:rsid w:val="00195201"/>
    <w:rsid w:val="001A0736"/>
    <w:rsid w:val="001A139C"/>
    <w:rsid w:val="001C0D11"/>
    <w:rsid w:val="001C7D14"/>
    <w:rsid w:val="001D238A"/>
    <w:rsid w:val="001E01EA"/>
    <w:rsid w:val="0020792A"/>
    <w:rsid w:val="00215AF6"/>
    <w:rsid w:val="002211D5"/>
    <w:rsid w:val="002674C3"/>
    <w:rsid w:val="0029639D"/>
    <w:rsid w:val="002B5159"/>
    <w:rsid w:val="002D71DF"/>
    <w:rsid w:val="002E19AC"/>
    <w:rsid w:val="002E4A9D"/>
    <w:rsid w:val="002E4E04"/>
    <w:rsid w:val="003251AB"/>
    <w:rsid w:val="00326F90"/>
    <w:rsid w:val="0033649C"/>
    <w:rsid w:val="00361274"/>
    <w:rsid w:val="003619FE"/>
    <w:rsid w:val="0036254D"/>
    <w:rsid w:val="00370174"/>
    <w:rsid w:val="003A1206"/>
    <w:rsid w:val="004434D1"/>
    <w:rsid w:val="00444B46"/>
    <w:rsid w:val="00454898"/>
    <w:rsid w:val="004614B2"/>
    <w:rsid w:val="00486E03"/>
    <w:rsid w:val="004C505D"/>
    <w:rsid w:val="004E6B9C"/>
    <w:rsid w:val="00561D50"/>
    <w:rsid w:val="00563A58"/>
    <w:rsid w:val="00593066"/>
    <w:rsid w:val="005C035A"/>
    <w:rsid w:val="006004B8"/>
    <w:rsid w:val="0062668F"/>
    <w:rsid w:val="0062756C"/>
    <w:rsid w:val="00693736"/>
    <w:rsid w:val="006E6278"/>
    <w:rsid w:val="006F65F7"/>
    <w:rsid w:val="00723CB7"/>
    <w:rsid w:val="00730C82"/>
    <w:rsid w:val="00775810"/>
    <w:rsid w:val="007C0D2B"/>
    <w:rsid w:val="007F4236"/>
    <w:rsid w:val="00817514"/>
    <w:rsid w:val="0083289B"/>
    <w:rsid w:val="00875995"/>
    <w:rsid w:val="00891014"/>
    <w:rsid w:val="008B29BA"/>
    <w:rsid w:val="008B3980"/>
    <w:rsid w:val="008C1ABC"/>
    <w:rsid w:val="008D45CF"/>
    <w:rsid w:val="008F69B6"/>
    <w:rsid w:val="009051B8"/>
    <w:rsid w:val="009262C8"/>
    <w:rsid w:val="009801AF"/>
    <w:rsid w:val="0099716B"/>
    <w:rsid w:val="009A30A6"/>
    <w:rsid w:val="009A3A62"/>
    <w:rsid w:val="009B58C9"/>
    <w:rsid w:val="009B5F24"/>
    <w:rsid w:val="009E0AD1"/>
    <w:rsid w:val="00A64603"/>
    <w:rsid w:val="00A66A69"/>
    <w:rsid w:val="00A72D70"/>
    <w:rsid w:val="00AA1D8D"/>
    <w:rsid w:val="00B14E25"/>
    <w:rsid w:val="00B16217"/>
    <w:rsid w:val="00B252CF"/>
    <w:rsid w:val="00B47730"/>
    <w:rsid w:val="00B50BAC"/>
    <w:rsid w:val="00BB1AAC"/>
    <w:rsid w:val="00BD1E4E"/>
    <w:rsid w:val="00BD6915"/>
    <w:rsid w:val="00C00F42"/>
    <w:rsid w:val="00C11898"/>
    <w:rsid w:val="00C40E40"/>
    <w:rsid w:val="00C465DB"/>
    <w:rsid w:val="00C67CDB"/>
    <w:rsid w:val="00CB0664"/>
    <w:rsid w:val="00CD3106"/>
    <w:rsid w:val="00CD46C5"/>
    <w:rsid w:val="00D11B5F"/>
    <w:rsid w:val="00D531DA"/>
    <w:rsid w:val="00DA76BD"/>
    <w:rsid w:val="00E008C2"/>
    <w:rsid w:val="00E030F2"/>
    <w:rsid w:val="00E30B69"/>
    <w:rsid w:val="00E34561"/>
    <w:rsid w:val="00E47085"/>
    <w:rsid w:val="00E62732"/>
    <w:rsid w:val="00E765BB"/>
    <w:rsid w:val="00F54112"/>
    <w:rsid w:val="00F652DB"/>
    <w:rsid w:val="00F73350"/>
    <w:rsid w:val="00F76481"/>
    <w:rsid w:val="00F8665B"/>
    <w:rsid w:val="00FC0D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2E27F"/>
  <w14:defaultImageDpi w14:val="300"/>
  <w15:docId w15:val="{A8AD9F85-B597-4D7A-8F93-ABB721A6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9B5EF4-0BA3-4C08-8817-BAAC9040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ronaldinho424</cp:lastModifiedBy>
  <cp:revision>85</cp:revision>
  <dcterms:created xsi:type="dcterms:W3CDTF">2024-11-25T13:08:00Z</dcterms:created>
  <dcterms:modified xsi:type="dcterms:W3CDTF">2025-05-07T17:15:00Z</dcterms:modified>
  <cp:category/>
</cp:coreProperties>
</file>